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0DB812" w14:textId="77777777" w:rsidR="004D7019" w:rsidRDefault="00000000">
      <w:pPr>
        <w:pStyle w:val="Ttulo"/>
      </w:pPr>
      <w:r>
        <w:t>MODELO DE OFERTA VINCULANTE CONFIDENCIAL</w:t>
      </w:r>
    </w:p>
    <w:p w14:paraId="385B6CC5" w14:textId="77777777" w:rsidR="004D7019" w:rsidRDefault="00000000">
      <w:r>
        <w:br/>
        <w:t>En cumplimiento del artículo 17 de la Ley Orgánica 1/2025, de 2 de enero, de medidas en materia de eficiencia del Servicio Público de Justicia, la parte abajo firmante formula la siguiente OFERTA VINCULANTE CONFIDENCIAL con la finalidad de dar cumplimiento al requisito de procedibilidad exigido con carácter previo a la interposición de una demanda ante el orden jurisdiccional civil.</w:t>
      </w:r>
      <w:r>
        <w:br/>
      </w:r>
    </w:p>
    <w:p w14:paraId="2668A06D" w14:textId="77777777" w:rsidR="004D7019" w:rsidRDefault="00000000">
      <w:pPr>
        <w:pStyle w:val="Ttulo1"/>
      </w:pPr>
      <w:r>
        <w:t>1. DATOS DE LA PARTE OFERENTE</w:t>
      </w:r>
    </w:p>
    <w:p w14:paraId="16DF4DCB" w14:textId="77777777" w:rsidR="004D7019" w:rsidRDefault="00000000">
      <w:r>
        <w:t>Nombre completo / Razón social:</w:t>
      </w:r>
    </w:p>
    <w:p w14:paraId="0FB81035" w14:textId="77777777" w:rsidR="004D7019" w:rsidRDefault="00000000">
      <w:r>
        <w:t>DNI / NIF:</w:t>
      </w:r>
    </w:p>
    <w:p w14:paraId="23528238" w14:textId="77777777" w:rsidR="004D7019" w:rsidRDefault="00000000">
      <w:r>
        <w:t>Domicilio:</w:t>
      </w:r>
    </w:p>
    <w:p w14:paraId="2F5A6454" w14:textId="77777777" w:rsidR="004D7019" w:rsidRDefault="00000000">
      <w:r>
        <w:t>Correo electrónico:</w:t>
      </w:r>
    </w:p>
    <w:p w14:paraId="39C7B705" w14:textId="77777777" w:rsidR="004D7019" w:rsidRDefault="00000000">
      <w:r>
        <w:t>Teléfono:</w:t>
      </w:r>
    </w:p>
    <w:p w14:paraId="3DC4FFC0" w14:textId="77777777" w:rsidR="004D7019" w:rsidRDefault="00000000">
      <w:pPr>
        <w:pStyle w:val="Ttulo1"/>
      </w:pPr>
      <w:r>
        <w:t>2. DATOS DE LA PARTE REQUERIDA</w:t>
      </w:r>
    </w:p>
    <w:p w14:paraId="499446C9" w14:textId="77777777" w:rsidR="004D7019" w:rsidRDefault="00000000">
      <w:r>
        <w:t>Nombre completo / Razón social:</w:t>
      </w:r>
    </w:p>
    <w:p w14:paraId="586C6549" w14:textId="77777777" w:rsidR="004D7019" w:rsidRDefault="00000000">
      <w:r>
        <w:t>DNI / NIF:</w:t>
      </w:r>
    </w:p>
    <w:p w14:paraId="51767A4F" w14:textId="77777777" w:rsidR="004D7019" w:rsidRDefault="00000000">
      <w:r>
        <w:t>Domicilio:</w:t>
      </w:r>
    </w:p>
    <w:p w14:paraId="493F0BE7" w14:textId="77777777" w:rsidR="004D7019" w:rsidRDefault="00000000">
      <w:r>
        <w:t>Correo electrónico:</w:t>
      </w:r>
    </w:p>
    <w:p w14:paraId="12B889A4" w14:textId="77777777" w:rsidR="004D7019" w:rsidRDefault="00000000">
      <w:r>
        <w:t>Teléfono:</w:t>
      </w:r>
    </w:p>
    <w:p w14:paraId="4C85218F" w14:textId="77777777" w:rsidR="004D7019" w:rsidRDefault="00000000">
      <w:pPr>
        <w:pStyle w:val="Ttulo1"/>
      </w:pPr>
      <w:r>
        <w:t>3. OBJETO DE LA OFERTA</w:t>
      </w:r>
    </w:p>
    <w:p w14:paraId="2A6541A5" w14:textId="77777777" w:rsidR="004D7019" w:rsidRDefault="00000000">
      <w:r>
        <w:br/>
        <w:t>Mediante el presente documento, la parte oferente propone una solución extrajudicial a la controversia existente entre las partes, cuyo objeto es el siguiente:</w:t>
      </w:r>
      <w:r>
        <w:br/>
      </w:r>
    </w:p>
    <w:p w14:paraId="0994107D" w14:textId="77777777" w:rsidR="004D7019" w:rsidRDefault="00000000">
      <w:r>
        <w:t>[Descripción clara del objeto del conflicto y de la propuesta de solución]</w:t>
      </w:r>
    </w:p>
    <w:p w14:paraId="10495212" w14:textId="77777777" w:rsidR="004D7019" w:rsidRDefault="00000000">
      <w:pPr>
        <w:pStyle w:val="Ttulo1"/>
      </w:pPr>
      <w:r>
        <w:lastRenderedPageBreak/>
        <w:t>4. ACEPTACIÓN DE LA OFERTA</w:t>
      </w:r>
    </w:p>
    <w:p w14:paraId="67DE3B07" w14:textId="77777777" w:rsidR="004D7019" w:rsidRDefault="00000000">
      <w:r>
        <w:br/>
        <w:t>La presente oferta vincula a la parte oferente desde su envío. Su aceptación expresa por la parte requerida tendrá carácter irrevocable y supondrá la plena eficacia del acuerdo alcanzado.</w:t>
      </w:r>
      <w:r>
        <w:br/>
      </w:r>
      <w:r>
        <w:br/>
        <w:t>En caso de no aceptación en el plazo de un mes desde la recepción de esta oferta, se entenderá decaída la misma, pudiendo la parte oferente ejercer las acciones judiciales correspondientes, quedando acreditado el cumplimiento del requisito de procedibilidad.</w:t>
      </w:r>
      <w:r>
        <w:br/>
      </w:r>
      <w:r>
        <w:br/>
        <w:t>Este documento tiene carácter confidencial en los términos establecidos en el artículo 9 de la Ley Orgánica 1/2025.</w:t>
      </w:r>
      <w:r>
        <w:br/>
      </w:r>
    </w:p>
    <w:p w14:paraId="538B681D" w14:textId="77777777" w:rsidR="004D7019" w:rsidRDefault="00000000">
      <w:pPr>
        <w:pStyle w:val="Ttulo1"/>
      </w:pPr>
      <w:r>
        <w:t>5. ACREDITACIÓN</w:t>
      </w:r>
    </w:p>
    <w:p w14:paraId="262601F2" w14:textId="77777777" w:rsidR="004D7019" w:rsidRDefault="00000000">
      <w:r>
        <w:br/>
        <w:t>La parte oferente declara que la presente oferta ha sido remitida a la parte requerida con fecha de hoy por medio fehaciente, que permite dejar constancia de la identidad del remitente, la recepción por la otra parte y el contenido íntegro de la oferta.</w:t>
      </w:r>
      <w:r>
        <w:br/>
      </w:r>
    </w:p>
    <w:p w14:paraId="1B25597D" w14:textId="77777777" w:rsidR="004D7019" w:rsidRDefault="00000000">
      <w:r>
        <w:br/>
        <w:t>En ________________________, a ___ de ___________ de 20__.</w:t>
      </w:r>
      <w:r>
        <w:br/>
      </w:r>
      <w:r>
        <w:br/>
      </w:r>
    </w:p>
    <w:p w14:paraId="02E6C936" w14:textId="77777777" w:rsidR="004D7019" w:rsidRDefault="00000000">
      <w:r>
        <w:t>Fdo.: _________________________________</w:t>
      </w:r>
    </w:p>
    <w:p w14:paraId="6AC1C3F4" w14:textId="77777777" w:rsidR="004D7019" w:rsidRDefault="00000000">
      <w:r>
        <w:t>Nombre y apellidos / Representación</w:t>
      </w:r>
    </w:p>
    <w:sectPr w:rsidR="004D7019"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altName w:val="Times New Roman P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aconnmeros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aconnmeros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aconvietas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aconvietas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aconnmeros"/>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aconvietas"/>
      <w:lvlText w:val=""/>
      <w:lvlJc w:val="left"/>
      <w:pPr>
        <w:tabs>
          <w:tab w:val="num" w:pos="360"/>
        </w:tabs>
        <w:ind w:left="360" w:hanging="360"/>
      </w:pPr>
      <w:rPr>
        <w:rFonts w:ascii="Symbol" w:hAnsi="Symbol" w:hint="default"/>
      </w:rPr>
    </w:lvl>
  </w:abstractNum>
  <w:num w:numId="1" w16cid:durableId="888305853">
    <w:abstractNumId w:val="8"/>
  </w:num>
  <w:num w:numId="2" w16cid:durableId="1322856466">
    <w:abstractNumId w:val="6"/>
  </w:num>
  <w:num w:numId="3" w16cid:durableId="1791782056">
    <w:abstractNumId w:val="5"/>
  </w:num>
  <w:num w:numId="4" w16cid:durableId="141431304">
    <w:abstractNumId w:val="4"/>
  </w:num>
  <w:num w:numId="5" w16cid:durableId="1840382405">
    <w:abstractNumId w:val="7"/>
  </w:num>
  <w:num w:numId="6" w16cid:durableId="1630164639">
    <w:abstractNumId w:val="3"/>
  </w:num>
  <w:num w:numId="7" w16cid:durableId="838542664">
    <w:abstractNumId w:val="2"/>
  </w:num>
  <w:num w:numId="8" w16cid:durableId="1840268428">
    <w:abstractNumId w:val="1"/>
  </w:num>
  <w:num w:numId="9" w16cid:durableId="6750359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6063C"/>
    <w:rsid w:val="0015074B"/>
    <w:rsid w:val="0029639D"/>
    <w:rsid w:val="00326F90"/>
    <w:rsid w:val="004D7019"/>
    <w:rsid w:val="00817919"/>
    <w:rsid w:val="00A70D79"/>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EF18CF3"/>
  <w14:defaultImageDpi w14:val="300"/>
  <w15:docId w15:val="{42A615F8-2FDC-5E44-9C64-C6DBD047B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Ttulo1">
    <w:name w:val="heading 1"/>
    <w:basedOn w:val="Normal"/>
    <w:next w:val="Normal"/>
    <w:link w:val="Ttulo1C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Ttulo9">
    <w:name w:val="heading 9"/>
    <w:basedOn w:val="Normal"/>
    <w:next w:val="Normal"/>
    <w:link w:val="Ttulo9C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618BF"/>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E618BF"/>
  </w:style>
  <w:style w:type="paragraph" w:styleId="Piedepgina">
    <w:name w:val="footer"/>
    <w:basedOn w:val="Normal"/>
    <w:link w:val="PiedepginaCar"/>
    <w:uiPriority w:val="99"/>
    <w:unhideWhenUsed/>
    <w:rsid w:val="00E618BF"/>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E618BF"/>
  </w:style>
  <w:style w:type="paragraph" w:styleId="Sinespaciado">
    <w:name w:val="No Spacing"/>
    <w:uiPriority w:val="1"/>
    <w:qFormat/>
    <w:rsid w:val="00FC693F"/>
    <w:pPr>
      <w:spacing w:after="0" w:line="240" w:lineRule="auto"/>
    </w:pPr>
  </w:style>
  <w:style w:type="character" w:customStyle="1" w:styleId="Ttulo1Car">
    <w:name w:val="Título 1 Car"/>
    <w:basedOn w:val="Fuentedeprrafopredeter"/>
    <w:link w:val="Ttulo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FC693F"/>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rsid w:val="00FC693F"/>
    <w:rPr>
      <w:rFonts w:asciiTheme="majorHAnsi" w:eastAsiaTheme="majorEastAsia" w:hAnsiTheme="majorHAnsi" w:cstheme="majorBidi"/>
      <w:b/>
      <w:bCs/>
      <w:color w:val="4F81BD" w:themeColor="accent1"/>
    </w:rPr>
  </w:style>
  <w:style w:type="paragraph" w:styleId="Ttulo">
    <w:name w:val="Title"/>
    <w:basedOn w:val="Normal"/>
    <w:next w:val="Normal"/>
    <w:link w:val="TtuloC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tulo">
    <w:name w:val="Subtitle"/>
    <w:basedOn w:val="Normal"/>
    <w:next w:val="Normal"/>
    <w:link w:val="SubttuloC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FC693F"/>
    <w:rPr>
      <w:rFonts w:asciiTheme="majorHAnsi" w:eastAsiaTheme="majorEastAsia" w:hAnsiTheme="majorHAnsi" w:cstheme="majorBidi"/>
      <w:i/>
      <w:iCs/>
      <w:color w:val="4F81BD" w:themeColor="accent1"/>
      <w:spacing w:val="15"/>
      <w:sz w:val="24"/>
      <w:szCs w:val="24"/>
    </w:rPr>
  </w:style>
  <w:style w:type="paragraph" w:styleId="Prrafodelista">
    <w:name w:val="List Paragraph"/>
    <w:basedOn w:val="Normal"/>
    <w:uiPriority w:val="34"/>
    <w:qFormat/>
    <w:rsid w:val="00FC693F"/>
    <w:pPr>
      <w:ind w:left="720"/>
      <w:contextualSpacing/>
    </w:pPr>
  </w:style>
  <w:style w:type="paragraph" w:styleId="Textoindependiente">
    <w:name w:val="Body Text"/>
    <w:basedOn w:val="Normal"/>
    <w:link w:val="TextoindependienteCar"/>
    <w:uiPriority w:val="99"/>
    <w:unhideWhenUsed/>
    <w:rsid w:val="00AA1D8D"/>
    <w:pPr>
      <w:spacing w:after="120"/>
    </w:pPr>
  </w:style>
  <w:style w:type="character" w:customStyle="1" w:styleId="TextoindependienteCar">
    <w:name w:val="Texto independiente Car"/>
    <w:basedOn w:val="Fuentedeprrafopredeter"/>
    <w:link w:val="Textoindependiente"/>
    <w:uiPriority w:val="99"/>
    <w:rsid w:val="00AA1D8D"/>
  </w:style>
  <w:style w:type="paragraph" w:styleId="Textoindependiente2">
    <w:name w:val="Body Text 2"/>
    <w:basedOn w:val="Normal"/>
    <w:link w:val="Textoindependiente2Car"/>
    <w:uiPriority w:val="99"/>
    <w:unhideWhenUsed/>
    <w:rsid w:val="00AA1D8D"/>
    <w:pPr>
      <w:spacing w:after="120" w:line="480" w:lineRule="auto"/>
    </w:pPr>
  </w:style>
  <w:style w:type="character" w:customStyle="1" w:styleId="Textoindependiente2Car">
    <w:name w:val="Texto independiente 2 Car"/>
    <w:basedOn w:val="Fuentedeprrafopredeter"/>
    <w:link w:val="Textoindependiente2"/>
    <w:uiPriority w:val="99"/>
    <w:rsid w:val="00AA1D8D"/>
  </w:style>
  <w:style w:type="paragraph" w:styleId="Textoindependiente3">
    <w:name w:val="Body Text 3"/>
    <w:basedOn w:val="Normal"/>
    <w:link w:val="Textoindependiente3Car"/>
    <w:uiPriority w:val="99"/>
    <w:unhideWhenUsed/>
    <w:rsid w:val="00AA1D8D"/>
    <w:pPr>
      <w:spacing w:after="120"/>
    </w:pPr>
    <w:rPr>
      <w:sz w:val="16"/>
      <w:szCs w:val="16"/>
    </w:rPr>
  </w:style>
  <w:style w:type="character" w:customStyle="1" w:styleId="Textoindependiente3Car">
    <w:name w:val="Texto independiente 3 Car"/>
    <w:basedOn w:val="Fuentedeprrafopredeter"/>
    <w:link w:val="Textoindependiente3"/>
    <w:uiPriority w:val="99"/>
    <w:rsid w:val="00AA1D8D"/>
    <w:rPr>
      <w:sz w:val="16"/>
      <w:szCs w:val="16"/>
    </w:rPr>
  </w:style>
  <w:style w:type="paragraph" w:styleId="Lista">
    <w:name w:val="List"/>
    <w:basedOn w:val="Normal"/>
    <w:uiPriority w:val="99"/>
    <w:unhideWhenUsed/>
    <w:rsid w:val="00AA1D8D"/>
    <w:pPr>
      <w:ind w:left="360" w:hanging="360"/>
      <w:contextualSpacing/>
    </w:pPr>
  </w:style>
  <w:style w:type="paragraph" w:styleId="Lista2">
    <w:name w:val="List 2"/>
    <w:basedOn w:val="Normal"/>
    <w:uiPriority w:val="99"/>
    <w:unhideWhenUsed/>
    <w:rsid w:val="00326F90"/>
    <w:pPr>
      <w:ind w:left="720" w:hanging="360"/>
      <w:contextualSpacing/>
    </w:pPr>
  </w:style>
  <w:style w:type="paragraph" w:styleId="Lista3">
    <w:name w:val="List 3"/>
    <w:basedOn w:val="Normal"/>
    <w:uiPriority w:val="99"/>
    <w:unhideWhenUsed/>
    <w:rsid w:val="00326F90"/>
    <w:pPr>
      <w:ind w:left="1080" w:hanging="360"/>
      <w:contextualSpacing/>
    </w:pPr>
  </w:style>
  <w:style w:type="paragraph" w:styleId="Listaconvietas">
    <w:name w:val="List Bullet"/>
    <w:basedOn w:val="Normal"/>
    <w:uiPriority w:val="99"/>
    <w:unhideWhenUsed/>
    <w:rsid w:val="00326F90"/>
    <w:pPr>
      <w:numPr>
        <w:numId w:val="1"/>
      </w:numPr>
      <w:contextualSpacing/>
    </w:pPr>
  </w:style>
  <w:style w:type="paragraph" w:styleId="Listaconvietas2">
    <w:name w:val="List Bullet 2"/>
    <w:basedOn w:val="Normal"/>
    <w:uiPriority w:val="99"/>
    <w:unhideWhenUsed/>
    <w:rsid w:val="00326F90"/>
    <w:pPr>
      <w:numPr>
        <w:numId w:val="2"/>
      </w:numPr>
      <w:contextualSpacing/>
    </w:pPr>
  </w:style>
  <w:style w:type="paragraph" w:styleId="Listaconvietas3">
    <w:name w:val="List Bullet 3"/>
    <w:basedOn w:val="Normal"/>
    <w:uiPriority w:val="99"/>
    <w:unhideWhenUsed/>
    <w:rsid w:val="00326F90"/>
    <w:pPr>
      <w:numPr>
        <w:numId w:val="3"/>
      </w:numPr>
      <w:contextualSpacing/>
    </w:pPr>
  </w:style>
  <w:style w:type="paragraph" w:styleId="Listaconnmeros">
    <w:name w:val="List Number"/>
    <w:basedOn w:val="Normal"/>
    <w:uiPriority w:val="99"/>
    <w:unhideWhenUsed/>
    <w:rsid w:val="00326F90"/>
    <w:pPr>
      <w:numPr>
        <w:numId w:val="5"/>
      </w:numPr>
      <w:contextualSpacing/>
    </w:pPr>
  </w:style>
  <w:style w:type="paragraph" w:styleId="Listaconnmeros2">
    <w:name w:val="List Number 2"/>
    <w:basedOn w:val="Normal"/>
    <w:uiPriority w:val="99"/>
    <w:unhideWhenUsed/>
    <w:rsid w:val="0029639D"/>
    <w:pPr>
      <w:numPr>
        <w:numId w:val="6"/>
      </w:numPr>
      <w:contextualSpacing/>
    </w:pPr>
  </w:style>
  <w:style w:type="paragraph" w:styleId="Listaconnmeros3">
    <w:name w:val="List Number 3"/>
    <w:basedOn w:val="Normal"/>
    <w:uiPriority w:val="99"/>
    <w:unhideWhenUsed/>
    <w:rsid w:val="0029639D"/>
    <w:pPr>
      <w:numPr>
        <w:numId w:val="7"/>
      </w:numPr>
      <w:contextualSpacing/>
    </w:pPr>
  </w:style>
  <w:style w:type="paragraph" w:styleId="Continuarlista">
    <w:name w:val="List Continue"/>
    <w:basedOn w:val="Normal"/>
    <w:uiPriority w:val="99"/>
    <w:unhideWhenUsed/>
    <w:rsid w:val="0029639D"/>
    <w:pPr>
      <w:spacing w:after="120"/>
      <w:ind w:left="360"/>
      <w:contextualSpacing/>
    </w:pPr>
  </w:style>
  <w:style w:type="paragraph" w:styleId="Continuarlista2">
    <w:name w:val="List Continue 2"/>
    <w:basedOn w:val="Normal"/>
    <w:uiPriority w:val="99"/>
    <w:unhideWhenUsed/>
    <w:rsid w:val="0029639D"/>
    <w:pPr>
      <w:spacing w:after="120"/>
      <w:ind w:left="720"/>
      <w:contextualSpacing/>
    </w:pPr>
  </w:style>
  <w:style w:type="paragraph" w:styleId="Continuarlista3">
    <w:name w:val="List Continue 3"/>
    <w:basedOn w:val="Normal"/>
    <w:uiPriority w:val="99"/>
    <w:unhideWhenUsed/>
    <w:rsid w:val="0029639D"/>
    <w:pPr>
      <w:spacing w:after="120"/>
      <w:ind w:left="1080"/>
      <w:contextualSpacing/>
    </w:pPr>
  </w:style>
  <w:style w:type="paragraph" w:styleId="Textomacro">
    <w:name w:val="macro"/>
    <w:link w:val="TextomacroC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TextomacroCar">
    <w:name w:val="Texto macro Car"/>
    <w:basedOn w:val="Fuentedeprrafopredeter"/>
    <w:link w:val="Textomacro"/>
    <w:uiPriority w:val="99"/>
    <w:rsid w:val="0029639D"/>
    <w:rPr>
      <w:rFonts w:ascii="Courier" w:hAnsi="Courier"/>
      <w:sz w:val="20"/>
      <w:szCs w:val="20"/>
    </w:rPr>
  </w:style>
  <w:style w:type="paragraph" w:styleId="Cita">
    <w:name w:val="Quote"/>
    <w:basedOn w:val="Normal"/>
    <w:next w:val="Normal"/>
    <w:link w:val="CitaCar"/>
    <w:uiPriority w:val="29"/>
    <w:qFormat/>
    <w:rsid w:val="00FC693F"/>
    <w:rPr>
      <w:i/>
      <w:iCs/>
      <w:color w:val="000000" w:themeColor="text1"/>
    </w:rPr>
  </w:style>
  <w:style w:type="character" w:customStyle="1" w:styleId="CitaCar">
    <w:name w:val="Cita Car"/>
    <w:basedOn w:val="Fuentedeprrafopredeter"/>
    <w:link w:val="Cita"/>
    <w:uiPriority w:val="29"/>
    <w:rsid w:val="00FC693F"/>
    <w:rPr>
      <w:i/>
      <w:iCs/>
      <w:color w:val="000000" w:themeColor="text1"/>
    </w:rPr>
  </w:style>
  <w:style w:type="character" w:customStyle="1" w:styleId="Ttulo4Car">
    <w:name w:val="Título 4 Car"/>
    <w:basedOn w:val="Fuentedeprrafopredeter"/>
    <w:link w:val="Ttulo4"/>
    <w:uiPriority w:val="9"/>
    <w:semiHidden/>
    <w:rsid w:val="00FC693F"/>
    <w:rPr>
      <w:rFonts w:asciiTheme="majorHAnsi" w:eastAsiaTheme="majorEastAsia" w:hAnsiTheme="majorHAnsi" w:cstheme="majorBidi"/>
      <w:b/>
      <w:bCs/>
      <w:i/>
      <w:iCs/>
      <w:color w:val="4F81BD" w:themeColor="accent1"/>
    </w:rPr>
  </w:style>
  <w:style w:type="character" w:customStyle="1" w:styleId="Ttulo5Car">
    <w:name w:val="Título 5 Car"/>
    <w:basedOn w:val="Fuentedeprrafopredeter"/>
    <w:link w:val="Ttulo5"/>
    <w:uiPriority w:val="9"/>
    <w:semiHidden/>
    <w:rsid w:val="00FC693F"/>
    <w:rPr>
      <w:rFonts w:asciiTheme="majorHAnsi" w:eastAsiaTheme="majorEastAsia" w:hAnsiTheme="majorHAnsi" w:cstheme="majorBidi"/>
      <w:color w:val="243F60" w:themeColor="accent1" w:themeShade="7F"/>
    </w:rPr>
  </w:style>
  <w:style w:type="character" w:customStyle="1" w:styleId="Ttulo6Car">
    <w:name w:val="Título 6 Car"/>
    <w:basedOn w:val="Fuentedeprrafopredeter"/>
    <w:link w:val="Ttulo6"/>
    <w:uiPriority w:val="9"/>
    <w:semiHidden/>
    <w:rsid w:val="00FC693F"/>
    <w:rPr>
      <w:rFonts w:asciiTheme="majorHAnsi" w:eastAsiaTheme="majorEastAsia" w:hAnsiTheme="majorHAnsi" w:cstheme="majorBidi"/>
      <w:i/>
      <w:iCs/>
      <w:color w:val="243F60" w:themeColor="accent1" w:themeShade="7F"/>
    </w:rPr>
  </w:style>
  <w:style w:type="character" w:customStyle="1" w:styleId="Ttulo7Car">
    <w:name w:val="Título 7 Car"/>
    <w:basedOn w:val="Fuentedeprrafopredeter"/>
    <w:link w:val="Ttulo7"/>
    <w:uiPriority w:val="9"/>
    <w:semiHidden/>
    <w:rsid w:val="00FC693F"/>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FC693F"/>
    <w:rPr>
      <w:rFonts w:asciiTheme="majorHAnsi" w:eastAsiaTheme="majorEastAsia" w:hAnsiTheme="majorHAnsi" w:cstheme="majorBidi"/>
      <w:color w:val="4F81BD" w:themeColor="accent1"/>
      <w:sz w:val="20"/>
      <w:szCs w:val="20"/>
    </w:rPr>
  </w:style>
  <w:style w:type="character" w:customStyle="1" w:styleId="Ttulo9Car">
    <w:name w:val="Título 9 Car"/>
    <w:basedOn w:val="Fuentedeprrafopredeter"/>
    <w:link w:val="Ttulo9"/>
    <w:uiPriority w:val="9"/>
    <w:semiHidden/>
    <w:rsid w:val="00FC693F"/>
    <w:rPr>
      <w:rFonts w:asciiTheme="majorHAnsi" w:eastAsiaTheme="majorEastAsia" w:hAnsiTheme="majorHAnsi" w:cstheme="majorBidi"/>
      <w:i/>
      <w:iCs/>
      <w:color w:val="404040" w:themeColor="text1" w:themeTint="BF"/>
      <w:sz w:val="20"/>
      <w:szCs w:val="20"/>
    </w:rPr>
  </w:style>
  <w:style w:type="paragraph" w:styleId="Descripci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Textoennegrita">
    <w:name w:val="Strong"/>
    <w:basedOn w:val="Fuentedeprrafopredeter"/>
    <w:uiPriority w:val="22"/>
    <w:qFormat/>
    <w:rsid w:val="00FC693F"/>
    <w:rPr>
      <w:b/>
      <w:bCs/>
    </w:rPr>
  </w:style>
  <w:style w:type="character" w:styleId="nfasis">
    <w:name w:val="Emphasis"/>
    <w:basedOn w:val="Fuentedeprrafopredeter"/>
    <w:uiPriority w:val="20"/>
    <w:qFormat/>
    <w:rsid w:val="00FC693F"/>
    <w:rPr>
      <w:i/>
      <w:iCs/>
    </w:rPr>
  </w:style>
  <w:style w:type="paragraph" w:styleId="Citadestacada">
    <w:name w:val="Intense Quote"/>
    <w:basedOn w:val="Normal"/>
    <w:next w:val="Normal"/>
    <w:link w:val="CitadestacadaC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CitadestacadaCar">
    <w:name w:val="Cita destacada Car"/>
    <w:basedOn w:val="Fuentedeprrafopredeter"/>
    <w:link w:val="Citadestacada"/>
    <w:uiPriority w:val="30"/>
    <w:rsid w:val="00FC693F"/>
    <w:rPr>
      <w:b/>
      <w:bCs/>
      <w:i/>
      <w:iCs/>
      <w:color w:val="4F81BD" w:themeColor="accent1"/>
    </w:rPr>
  </w:style>
  <w:style w:type="character" w:styleId="nfasissutil">
    <w:name w:val="Subtle Emphasis"/>
    <w:basedOn w:val="Fuentedeprrafopredeter"/>
    <w:uiPriority w:val="19"/>
    <w:qFormat/>
    <w:rsid w:val="00FC693F"/>
    <w:rPr>
      <w:i/>
      <w:iCs/>
      <w:color w:val="808080" w:themeColor="text1" w:themeTint="7F"/>
    </w:rPr>
  </w:style>
  <w:style w:type="character" w:styleId="nfasisintenso">
    <w:name w:val="Intense Emphasis"/>
    <w:basedOn w:val="Fuentedeprrafopredeter"/>
    <w:uiPriority w:val="21"/>
    <w:qFormat/>
    <w:rsid w:val="00FC693F"/>
    <w:rPr>
      <w:b/>
      <w:bCs/>
      <w:i/>
      <w:iCs/>
      <w:color w:val="4F81BD" w:themeColor="accent1"/>
    </w:rPr>
  </w:style>
  <w:style w:type="character" w:styleId="Referenciasutil">
    <w:name w:val="Subtle Reference"/>
    <w:basedOn w:val="Fuentedeprrafopredeter"/>
    <w:uiPriority w:val="31"/>
    <w:qFormat/>
    <w:rsid w:val="00FC693F"/>
    <w:rPr>
      <w:smallCaps/>
      <w:color w:val="C0504D" w:themeColor="accent2"/>
      <w:u w:val="single"/>
    </w:rPr>
  </w:style>
  <w:style w:type="character" w:styleId="Referenciaintensa">
    <w:name w:val="Intense Reference"/>
    <w:basedOn w:val="Fuentedeprrafopredeter"/>
    <w:uiPriority w:val="32"/>
    <w:qFormat/>
    <w:rsid w:val="00FC693F"/>
    <w:rPr>
      <w:b/>
      <w:bCs/>
      <w:smallCaps/>
      <w:color w:val="C0504D" w:themeColor="accent2"/>
      <w:spacing w:val="5"/>
      <w:u w:val="single"/>
    </w:rPr>
  </w:style>
  <w:style w:type="character" w:styleId="Ttulodellibro">
    <w:name w:val="Book Title"/>
    <w:basedOn w:val="Fuentedeprrafopredeter"/>
    <w:uiPriority w:val="33"/>
    <w:qFormat/>
    <w:rsid w:val="00FC693F"/>
    <w:rPr>
      <w:b/>
      <w:bCs/>
      <w:smallCaps/>
      <w:spacing w:val="5"/>
    </w:rPr>
  </w:style>
  <w:style w:type="paragraph" w:styleId="TtuloTDC">
    <w:name w:val="TOC Heading"/>
    <w:basedOn w:val="Ttulo1"/>
    <w:next w:val="Normal"/>
    <w:uiPriority w:val="39"/>
    <w:semiHidden/>
    <w:unhideWhenUsed/>
    <w:qFormat/>
    <w:rsid w:val="00FC693F"/>
    <w:pPr>
      <w:outlineLvl w:val="9"/>
    </w:pPr>
  </w:style>
  <w:style w:type="table" w:styleId="Tablaconcuadrcula">
    <w:name w:val="Table Grid"/>
    <w:basedOn w:val="Tabla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ombreadoclaro">
    <w:name w:val="Light Shading"/>
    <w:basedOn w:val="Tabla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Sombreadoclaro-nfasis1">
    <w:name w:val="Light Shading Accent 1"/>
    <w:basedOn w:val="Tabla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Sombreadoclaro-nfasis2">
    <w:name w:val="Light Shading Accent 2"/>
    <w:basedOn w:val="Tabla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Sombreadoclaro-nfasis3">
    <w:name w:val="Light Shading Accent 3"/>
    <w:basedOn w:val="Tabla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Sombreadoclaro-nfasis4">
    <w:name w:val="Light Shading Accent 4"/>
    <w:basedOn w:val="Tabla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Sombreadoclaro-nfasis5">
    <w:name w:val="Light Shading Accent 5"/>
    <w:basedOn w:val="Tabla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Sombreadoclaro-nfasis6">
    <w:name w:val="Light Shading Accent 6"/>
    <w:basedOn w:val="Tabla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staclara">
    <w:name w:val="Light List"/>
    <w:basedOn w:val="Tabla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staclara-nfasis1">
    <w:name w:val="Light List Accent 1"/>
    <w:basedOn w:val="Tabla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staclara-nfasis2">
    <w:name w:val="Light List Accent 2"/>
    <w:basedOn w:val="Tabla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staclara-nfasis3">
    <w:name w:val="Light List Accent 3"/>
    <w:basedOn w:val="Tabla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staclara-nfasis4">
    <w:name w:val="Light List Accent 4"/>
    <w:basedOn w:val="Tabla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staclara-nfasis5">
    <w:name w:val="Light List Accent 5"/>
    <w:basedOn w:val="Tabla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staclara-nfasis6">
    <w:name w:val="Light List Accent 6"/>
    <w:basedOn w:val="Tabla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Cuadrculaclara">
    <w:name w:val="Light Grid"/>
    <w:basedOn w:val="Tabla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Cuadrculaclara-nfasis1">
    <w:name w:val="Light Grid Accent 1"/>
    <w:basedOn w:val="Tabla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Cuadrculaclara-nfasis2">
    <w:name w:val="Light Grid Accent 2"/>
    <w:basedOn w:val="Tabla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Cuadrculaclara-nfasis3">
    <w:name w:val="Light Grid Accent 3"/>
    <w:basedOn w:val="Tabla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Cuadrculaclara-nfasis4">
    <w:name w:val="Light Grid Accent 4"/>
    <w:basedOn w:val="Tabla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Cuadrculaclara-nfasis5">
    <w:name w:val="Light Grid Accent 5"/>
    <w:basedOn w:val="Tabla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Cuadrculaclara-nfasis6">
    <w:name w:val="Light Grid Accent 6"/>
    <w:basedOn w:val="Tabla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Sombreadomedio1">
    <w:name w:val="Medium Shading 1"/>
    <w:basedOn w:val="Tabla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Sombreadomedio1-nfasis1">
    <w:name w:val="Medium Shading 1 Accent 1"/>
    <w:basedOn w:val="Tabla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Sombreadomedio1-nfasis2">
    <w:name w:val="Medium Shading 1 Accent 2"/>
    <w:basedOn w:val="Tabla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Sombreadomedio1-nfasis3">
    <w:name w:val="Medium Shading 1 Accent 3"/>
    <w:basedOn w:val="Tabla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Sombreadomedio1-nfasis4">
    <w:name w:val="Medium Shading 1 Accent 4"/>
    <w:basedOn w:val="Tabla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Sombreadomedio1-nfasis5">
    <w:name w:val="Medium Shading 1 Accent 5"/>
    <w:basedOn w:val="Tabla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Sombreadomedio1-nfasis6">
    <w:name w:val="Medium Shading 1 Accent 6"/>
    <w:basedOn w:val="Tabla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Sombreadomedio2">
    <w:name w:val="Medium Shading 2"/>
    <w:basedOn w:val="Tabla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1">
    <w:name w:val="Medium Shading 2 Accent 1"/>
    <w:basedOn w:val="Tabla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2">
    <w:name w:val="Medium Shading 2 Accent 2"/>
    <w:basedOn w:val="Tabla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3">
    <w:name w:val="Medium Shading 2 Accent 3"/>
    <w:basedOn w:val="Tabla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4">
    <w:name w:val="Medium Shading 2 Accent 4"/>
    <w:basedOn w:val="Tabla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5">
    <w:name w:val="Medium Shading 2 Accent 5"/>
    <w:basedOn w:val="Tabla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6">
    <w:name w:val="Medium Shading 2 Accent 6"/>
    <w:basedOn w:val="Tabla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stamedia1">
    <w:name w:val="Medium List 1"/>
    <w:basedOn w:val="Tabla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Listamedia1-nfasis1">
    <w:name w:val="Medium List 1 Accent 1"/>
    <w:basedOn w:val="Tabla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Listamedia1-nfasis2">
    <w:name w:val="Medium List 1 Accent 2"/>
    <w:basedOn w:val="Tabla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Listamedia1-nfasis3">
    <w:name w:val="Medium List 1 Accent 3"/>
    <w:basedOn w:val="Tabla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Listamedia1-nfasis4">
    <w:name w:val="Medium List 1 Accent 4"/>
    <w:basedOn w:val="Tabla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Listamedia1-nfasis5">
    <w:name w:val="Medium List 1 Accent 5"/>
    <w:basedOn w:val="Tabla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Listamedia1-nfasis6">
    <w:name w:val="Medium List 1 Accent 6"/>
    <w:basedOn w:val="Tabla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Listamedia2">
    <w:name w:val="Medium List 2"/>
    <w:basedOn w:val="Tabla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1">
    <w:name w:val="Medium List 2 Accent 1"/>
    <w:basedOn w:val="Tabla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2">
    <w:name w:val="Medium List 2 Accent 2"/>
    <w:basedOn w:val="Tabla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3">
    <w:name w:val="Medium List 2 Accent 3"/>
    <w:basedOn w:val="Tabla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4">
    <w:name w:val="Medium List 2 Accent 4"/>
    <w:basedOn w:val="Tabla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5">
    <w:name w:val="Medium List 2 Accent 5"/>
    <w:basedOn w:val="Tabla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6">
    <w:name w:val="Medium List 2 Accent 6"/>
    <w:basedOn w:val="Tabla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Cuadrculamedia1">
    <w:name w:val="Medium Grid 1"/>
    <w:basedOn w:val="Tabla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uadrculamedia1-nfasis1">
    <w:name w:val="Medium Grid 1 Accent 1"/>
    <w:basedOn w:val="Tabla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uadrculamedia1-nfasis2">
    <w:name w:val="Medium Grid 1 Accent 2"/>
    <w:basedOn w:val="Tabla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uadrculamedia1-nfasis3">
    <w:name w:val="Medium Grid 1 Accent 3"/>
    <w:basedOn w:val="Tabla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uadrculamedia1-nfasis4">
    <w:name w:val="Medium Grid 1 Accent 4"/>
    <w:basedOn w:val="Tabla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uadrculamedia1-nfasis5">
    <w:name w:val="Medium Grid 1 Accent 5"/>
    <w:basedOn w:val="Tabla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uadrculamedia1-nfasis6">
    <w:name w:val="Medium Grid 1 Accent 6"/>
    <w:basedOn w:val="Tabla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uadrculamedia2">
    <w:name w:val="Medium Grid 2"/>
    <w:basedOn w:val="Tabla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Cuadrculamedia2-nfasis1">
    <w:name w:val="Medium Grid 2 Accent 1"/>
    <w:basedOn w:val="Tabla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Cuadrculamedia2-nfasis2">
    <w:name w:val="Medium Grid 2 Accent 2"/>
    <w:basedOn w:val="Tabla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Cuadrculamedia2-nfasis3">
    <w:name w:val="Medium Grid 2 Accent 3"/>
    <w:basedOn w:val="Tabla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Cuadrculamedia2-nfasis4">
    <w:name w:val="Medium Grid 2 Accent 4"/>
    <w:basedOn w:val="Tabla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Cuadrculamedia2-nfasis5">
    <w:name w:val="Medium Grid 2 Accent 5"/>
    <w:basedOn w:val="Tabla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Cuadrculamedia2-nfasis6">
    <w:name w:val="Medium Grid 2 Accent 6"/>
    <w:basedOn w:val="Tabla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Cuadrculamedia3">
    <w:name w:val="Medium Grid 3"/>
    <w:basedOn w:val="Tabla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Cuadrculamedia3-nfasis1">
    <w:name w:val="Medium Grid 3 Accent 1"/>
    <w:basedOn w:val="Tabla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Cuadrculamedia3-nfasis2">
    <w:name w:val="Medium Grid 3 Accent 2"/>
    <w:basedOn w:val="Tabla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Cuadrculamedia3-nfasis3">
    <w:name w:val="Medium Grid 3 Accent 3"/>
    <w:basedOn w:val="Tabla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Cuadrculamedia3-nfasis4">
    <w:name w:val="Medium Grid 3 Accent 4"/>
    <w:basedOn w:val="Tabla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Cuadrculamedia3-nfasis5">
    <w:name w:val="Medium Grid 3 Accent 5"/>
    <w:basedOn w:val="Tabla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Cuadrculamedia3-nfasis6">
    <w:name w:val="Medium Grid 3 Accent 6"/>
    <w:basedOn w:val="Tabla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Listaoscura">
    <w:name w:val="Dark List"/>
    <w:basedOn w:val="Tabla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Listaoscura-nfasis1">
    <w:name w:val="Dark List Accent 1"/>
    <w:basedOn w:val="Tabla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Listaoscura-nfasis2">
    <w:name w:val="Dark List Accent 2"/>
    <w:basedOn w:val="Tabla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Listaoscura-nfasis3">
    <w:name w:val="Dark List Accent 3"/>
    <w:basedOn w:val="Tabla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Listaoscura-nfasis4">
    <w:name w:val="Dark List Accent 4"/>
    <w:basedOn w:val="Tabla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Listaoscura-nfasis5">
    <w:name w:val="Dark List Accent 5"/>
    <w:basedOn w:val="Tabla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Listaoscura-nfasis6">
    <w:name w:val="Dark List Accent 6"/>
    <w:basedOn w:val="Tabla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Sombreadovistoso">
    <w:name w:val="Colorful Shading"/>
    <w:basedOn w:val="Tabla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Sombreadovistoso-nfasis1">
    <w:name w:val="Colorful Shading Accent 1"/>
    <w:basedOn w:val="Tabla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Sombreadovistoso-nfasis2">
    <w:name w:val="Colorful Shading Accent 2"/>
    <w:basedOn w:val="Tabla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Sombreadovistoso-nfasis3">
    <w:name w:val="Colorful Shading Accent 3"/>
    <w:basedOn w:val="Tabla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Sombreadovistoso-nfasis4">
    <w:name w:val="Colorful Shading Accent 4"/>
    <w:basedOn w:val="Tabla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Sombreadovistoso-nfasis5">
    <w:name w:val="Colorful Shading Accent 5"/>
    <w:basedOn w:val="Tabla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Sombreadovistoso-nfasis6">
    <w:name w:val="Colorful Shading Accent 6"/>
    <w:basedOn w:val="Tabla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Listavistosa">
    <w:name w:val="Colorful List"/>
    <w:basedOn w:val="Tabla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Listavistosa-nfasis1">
    <w:name w:val="Colorful List Accent 1"/>
    <w:basedOn w:val="Tabla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Listavistosa-nfasis2">
    <w:name w:val="Colorful List Accent 2"/>
    <w:basedOn w:val="Tabla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Listavistosa-nfasis3">
    <w:name w:val="Colorful List Accent 3"/>
    <w:basedOn w:val="Tabla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Listavistosa-nfasis4">
    <w:name w:val="Colorful List Accent 4"/>
    <w:basedOn w:val="Tabla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Listavistosa-nfasis5">
    <w:name w:val="Colorful List Accent 5"/>
    <w:basedOn w:val="Tabla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Listavistosa-nfasis6">
    <w:name w:val="Colorful List Accent 6"/>
    <w:basedOn w:val="Tabla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uadrculavistosa">
    <w:name w:val="Colorful Grid"/>
    <w:basedOn w:val="Tabla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uadrculavistosa-nfasis1">
    <w:name w:val="Colorful Grid Accent 1"/>
    <w:basedOn w:val="Tabla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uadrculavistosa-nfasis2">
    <w:name w:val="Colorful Grid Accent 2"/>
    <w:basedOn w:val="Tabla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uadrculavistosa-nfasis3">
    <w:name w:val="Colorful Grid Accent 3"/>
    <w:basedOn w:val="Tabla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uadrculavistosa-nfasis4">
    <w:name w:val="Colorful Grid Accent 4"/>
    <w:basedOn w:val="Tabla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uadrculavistosa-nfasis5">
    <w:name w:val="Colorful Grid Accent 5"/>
    <w:basedOn w:val="Tabla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uadrculavistosa-nfasis6">
    <w:name w:val="Colorful Grid Accent 6"/>
    <w:basedOn w:val="Tabla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295</Words>
  <Characters>1627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1919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Jose Mira</cp:lastModifiedBy>
  <cp:revision>2</cp:revision>
  <dcterms:created xsi:type="dcterms:W3CDTF">2025-04-22T11:28:00Z</dcterms:created>
  <dcterms:modified xsi:type="dcterms:W3CDTF">2025-04-22T11:28:00Z</dcterms:modified>
  <cp:category/>
</cp:coreProperties>
</file>