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C775" w14:textId="77777777" w:rsidR="004F556B" w:rsidRDefault="00000000">
      <w:r>
        <w:t xml:space="preserve">[Nombre del </w:t>
      </w:r>
      <w:proofErr w:type="spellStart"/>
      <w:r>
        <w:t>reclamante</w:t>
      </w:r>
      <w:proofErr w:type="spellEnd"/>
      <w:r>
        <w:t>]</w:t>
      </w:r>
    </w:p>
    <w:p w14:paraId="163B7DEB" w14:textId="77777777" w:rsidR="004F556B" w:rsidRDefault="00000000">
      <w:r>
        <w:t>[Dirección completa]</w:t>
      </w:r>
    </w:p>
    <w:p w14:paraId="035A4C82" w14:textId="77777777" w:rsidR="004F556B" w:rsidRDefault="00000000">
      <w:r>
        <w:t>[Teléfono]</w:t>
      </w:r>
    </w:p>
    <w:p w14:paraId="3A35CA2E" w14:textId="77777777" w:rsidR="004F556B" w:rsidRDefault="00000000">
      <w:r>
        <w:t>[Correo electrónico]</w:t>
      </w:r>
    </w:p>
    <w:p w14:paraId="3C9A0DF8" w14:textId="77777777" w:rsidR="004F556B" w:rsidRDefault="00000000">
      <w:r>
        <w:t xml:space="preserve"> </w:t>
      </w:r>
    </w:p>
    <w:p w14:paraId="7D16B2F7" w14:textId="77777777" w:rsidR="004F556B" w:rsidRDefault="00000000">
      <w:r>
        <w:t>A la atención del Departamento de Atención al Cliente de [nombre de la empresa eléctrica]</w:t>
      </w:r>
    </w:p>
    <w:p w14:paraId="6ADC9FB2" w14:textId="77777777" w:rsidR="004F556B" w:rsidRDefault="00000000">
      <w:r>
        <w:t>En [Ciudad], a [Fecha]</w:t>
      </w:r>
    </w:p>
    <w:p w14:paraId="2CE75425" w14:textId="77777777" w:rsidR="004F556B" w:rsidRDefault="00000000">
      <w:pPr>
        <w:pStyle w:val="Ttulo2"/>
      </w:pPr>
      <w:r>
        <w:t>Asunto: Reclamación por corte de suministro eléctrico el [Fecha del apagón]</w:t>
      </w:r>
    </w:p>
    <w:p w14:paraId="4193D93F" w14:textId="77777777" w:rsidR="004F556B" w:rsidRDefault="00000000">
      <w:r>
        <w:t>Estimados/as señores/as:</w:t>
      </w:r>
      <w:r>
        <w:br/>
      </w:r>
      <w:r>
        <w:br/>
        <w:t>Por la presente, me dirijo a ustedes en relación con el corte de suministro eléctrico que tuvo lugar el día [fecha] desde las [hora de inicio] hasta las [hora de finalización], afectando a [mi vivienda/mi negocio] sito en [dirección].</w:t>
      </w:r>
      <w:r>
        <w:br/>
      </w:r>
      <w:r>
        <w:br/>
        <w:t>Dicho apagón ocasionó los siguientes perjuicios:</w:t>
      </w:r>
      <w:r>
        <w:br/>
        <w:t>- [Describir brevemente los daños: alimentos estropeados, averías, pérdidas económicas, etc.]</w:t>
      </w:r>
      <w:r>
        <w:br/>
      </w:r>
      <w:r>
        <w:br/>
        <w:t>En virtud de lo anterior, solicito:</w:t>
      </w:r>
      <w:r>
        <w:br/>
        <w:t>- Una explicación sobre el motivo del corte.</w:t>
      </w:r>
      <w:r>
        <w:br/>
        <w:t>- La indemnización correspondiente por los daños ocasionados, que ascienden a [importe], conforme a la normativa aplicable y las condiciones de mi contrato.</w:t>
      </w:r>
      <w:r>
        <w:br/>
      </w:r>
      <w:r>
        <w:br/>
        <w:t>Adjunto a esta reclamación la documentación acreditativa pertinente: [facturas de reparación, informes técnicos, fotografías, etc.].</w:t>
      </w:r>
      <w:r>
        <w:br/>
      </w:r>
      <w:r>
        <w:br/>
        <w:t>Agradezco de antemano su pronta respuesta y la adopción de las medidas oportunas.</w:t>
      </w:r>
      <w:r>
        <w:br/>
      </w:r>
      <w:r>
        <w:br/>
        <w:t>Sin otro particular, quedo a la espera de sus noticias en el plazo máximo previsto en la normativa vigente.</w:t>
      </w:r>
      <w:r>
        <w:br/>
      </w:r>
      <w:r>
        <w:br/>
        <w:t>Atentamente,</w:t>
      </w:r>
    </w:p>
    <w:p w14:paraId="60021C81" w14:textId="77777777" w:rsidR="004F556B" w:rsidRDefault="00000000">
      <w:r>
        <w:t xml:space="preserve"> </w:t>
      </w:r>
    </w:p>
    <w:p w14:paraId="4C0C59CE" w14:textId="77777777" w:rsidR="004F556B" w:rsidRDefault="00000000">
      <w:r>
        <w:t>[Firma, si se envía en papel]</w:t>
      </w:r>
    </w:p>
    <w:p w14:paraId="10DDFE9E" w14:textId="77777777" w:rsidR="004F556B" w:rsidRDefault="00000000">
      <w:r>
        <w:t>[Nombre completo del reclamante]</w:t>
      </w:r>
    </w:p>
    <w:p w14:paraId="2F7DB184" w14:textId="77777777" w:rsidR="004F556B" w:rsidRDefault="00000000">
      <w:r>
        <w:t>[Número de contrato o CUPS]</w:t>
      </w:r>
    </w:p>
    <w:sectPr w:rsidR="004F556B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66BE" w14:textId="77777777" w:rsidR="00620EE2" w:rsidRDefault="00620EE2" w:rsidP="00866CD1">
      <w:pPr>
        <w:spacing w:after="0" w:line="240" w:lineRule="auto"/>
      </w:pPr>
      <w:r>
        <w:separator/>
      </w:r>
    </w:p>
  </w:endnote>
  <w:endnote w:type="continuationSeparator" w:id="0">
    <w:p w14:paraId="2D2926EC" w14:textId="77777777" w:rsidR="00620EE2" w:rsidRDefault="00620EE2" w:rsidP="0086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6C42" w14:textId="1CAA2139" w:rsidR="00866CD1" w:rsidRPr="00866CD1" w:rsidRDefault="00866CD1" w:rsidP="00866CD1">
    <w:pPr>
      <w:pStyle w:val="Piedepgina"/>
      <w:jc w:val="center"/>
      <w:rPr>
        <w:lang w:val="es-ES_tradnl"/>
      </w:rPr>
    </w:pPr>
    <w:r>
      <w:rPr>
        <w:lang w:val="es-ES_tradnl"/>
      </w:rPr>
      <w:t>Plantillasymodelos.com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870C" w14:textId="77777777" w:rsidR="00620EE2" w:rsidRDefault="00620EE2" w:rsidP="00866CD1">
      <w:pPr>
        <w:spacing w:after="0" w:line="240" w:lineRule="auto"/>
      </w:pPr>
      <w:r>
        <w:separator/>
      </w:r>
    </w:p>
  </w:footnote>
  <w:footnote w:type="continuationSeparator" w:id="0">
    <w:p w14:paraId="67D36F39" w14:textId="77777777" w:rsidR="00620EE2" w:rsidRDefault="00620EE2" w:rsidP="0086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6527443">
    <w:abstractNumId w:val="8"/>
  </w:num>
  <w:num w:numId="2" w16cid:durableId="1801651361">
    <w:abstractNumId w:val="6"/>
  </w:num>
  <w:num w:numId="3" w16cid:durableId="217475071">
    <w:abstractNumId w:val="5"/>
  </w:num>
  <w:num w:numId="4" w16cid:durableId="902836116">
    <w:abstractNumId w:val="4"/>
  </w:num>
  <w:num w:numId="5" w16cid:durableId="483395451">
    <w:abstractNumId w:val="7"/>
  </w:num>
  <w:num w:numId="6" w16cid:durableId="548498548">
    <w:abstractNumId w:val="3"/>
  </w:num>
  <w:num w:numId="7" w16cid:durableId="828330121">
    <w:abstractNumId w:val="2"/>
  </w:num>
  <w:num w:numId="8" w16cid:durableId="649289837">
    <w:abstractNumId w:val="1"/>
  </w:num>
  <w:num w:numId="9" w16cid:durableId="81907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556B"/>
    <w:rsid w:val="00620EE2"/>
    <w:rsid w:val="00866CD1"/>
    <w:rsid w:val="009B424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521F8"/>
  <w14:defaultImageDpi w14:val="300"/>
  <w15:docId w15:val="{7B0BFD61-4C93-F64F-911B-603B5B75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 Mira</cp:lastModifiedBy>
  <cp:revision>2</cp:revision>
  <dcterms:created xsi:type="dcterms:W3CDTF">2013-12-23T23:15:00Z</dcterms:created>
  <dcterms:modified xsi:type="dcterms:W3CDTF">2025-04-29T15:13:00Z</dcterms:modified>
  <cp:category/>
</cp:coreProperties>
</file>